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F702" w14:textId="54494671" w:rsidR="007678D5" w:rsidRPr="005F34F8" w:rsidRDefault="009B690E" w:rsidP="005F34F8">
      <w:pPr>
        <w:spacing w:after="480" w:line="240" w:lineRule="auto"/>
        <w:jc w:val="center"/>
        <w:rPr>
          <w:rFonts w:ascii="Times New Roman" w:hAnsi="Times New Roman" w:cs="Times New Roman"/>
          <w:sz w:val="24"/>
          <w:szCs w:val="24"/>
        </w:rPr>
      </w:pPr>
      <w:r>
        <w:rPr>
          <w:rFonts w:ascii="Times New Roman" w:hAnsi="Times New Roman" w:cs="Times New Roman"/>
          <w:b/>
          <w:noProof/>
          <w:sz w:val="24"/>
          <w:szCs w:val="24"/>
          <w:u w:val="single"/>
        </w:rPr>
        <mc:AlternateContent>
          <mc:Choice Requires="wps">
            <w:drawing>
              <wp:anchor distT="0" distB="0" distL="114300" distR="114300" simplePos="0" relativeHeight="251659264" behindDoc="0" locked="0" layoutInCell="1" allowOverlap="1" wp14:anchorId="1A203ADD" wp14:editId="0F040D64">
                <wp:simplePos x="0" y="0"/>
                <wp:positionH relativeFrom="column">
                  <wp:posOffset>4762500</wp:posOffset>
                </wp:positionH>
                <wp:positionV relativeFrom="paragraph">
                  <wp:posOffset>-485774</wp:posOffset>
                </wp:positionV>
                <wp:extent cx="1285875" cy="457200"/>
                <wp:effectExtent l="57150" t="38100" r="85725" b="95250"/>
                <wp:wrapNone/>
                <wp:docPr id="1389698155" name="Rectangle 1"/>
                <wp:cNvGraphicFramePr/>
                <a:graphic xmlns:a="http://schemas.openxmlformats.org/drawingml/2006/main">
                  <a:graphicData uri="http://schemas.microsoft.com/office/word/2010/wordprocessingShape">
                    <wps:wsp>
                      <wps:cNvSpPr/>
                      <wps:spPr>
                        <a:xfrm>
                          <a:off x="0" y="0"/>
                          <a:ext cx="1285875" cy="4572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6FC6B6E7" w14:textId="17544D38" w:rsidR="009B690E" w:rsidRDefault="009B690E" w:rsidP="009B690E">
                            <w:pPr>
                              <w:jc w:val="center"/>
                            </w:pPr>
                            <w:r>
                              <w:t>KHUSUS CM SMK NEGERI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03ADD" id="Rectangle 1" o:spid="_x0000_s1026" style="position:absolute;left:0;text-align:left;margin-left:375pt;margin-top:-38.25pt;width:101.2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" fillcolor="#dfa7a6 [1621]" strokecolor="#bc4542 [3045]">
                <v:fill color2="#f5e4e4 [501]" rotate="t" angle="180" colors="0 #ffa2a1;22938f #ffbebd;1 #ffe5e5" focus="100%" type="gradient"/>
                <v:shadow on="t" color="black" opacity="24903f" origin=",.5" offset="0,.55556mm"/>
                <v:textbox>
                  <w:txbxContent>
                    <w:p w14:paraId="6FC6B6E7" w14:textId="17544D38" w:rsidR="009B690E" w:rsidRDefault="009B690E" w:rsidP="009B690E">
                      <w:pPr>
                        <w:jc w:val="center"/>
                      </w:pPr>
                      <w:r>
                        <w:t>KHUSUS CM SMK NEGERI</w:t>
                      </w:r>
                    </w:p>
                  </w:txbxContent>
                </v:textbox>
              </v:rect>
            </w:pict>
          </mc:Fallback>
        </mc:AlternateContent>
      </w:r>
      <w:r w:rsidR="00000000" w:rsidRPr="005F34F8">
        <w:rPr>
          <w:rFonts w:ascii="Times New Roman" w:hAnsi="Times New Roman" w:cs="Times New Roman"/>
          <w:b/>
          <w:sz w:val="24"/>
          <w:szCs w:val="24"/>
          <w:u w:val="single"/>
        </w:rPr>
        <w:t>SURAT PERNYATAAN SEHAT</w:t>
      </w:r>
    </w:p>
    <w:p w14:paraId="6FBCD4D3" w14:textId="77777777" w:rsidR="007678D5" w:rsidRPr="005F34F8" w:rsidRDefault="00000000" w:rsidP="005F34F8">
      <w:pPr>
        <w:spacing w:after="240" w:line="240" w:lineRule="auto"/>
        <w:rPr>
          <w:rFonts w:ascii="Times New Roman" w:hAnsi="Times New Roman" w:cs="Times New Roman"/>
          <w:sz w:val="24"/>
          <w:szCs w:val="24"/>
        </w:rPr>
      </w:pPr>
      <w:r w:rsidRPr="005F34F8">
        <w:rPr>
          <w:rFonts w:ascii="Times New Roman" w:hAnsi="Times New Roman" w:cs="Times New Roman"/>
          <w:sz w:val="24"/>
          <w:szCs w:val="24"/>
        </w:rPr>
        <w:t xml:space="preserve">Yang bertanda tangan di bawah </w:t>
      </w:r>
      <w:proofErr w:type="gramStart"/>
      <w:r w:rsidRPr="005F34F8">
        <w:rPr>
          <w:rFonts w:ascii="Times New Roman" w:hAnsi="Times New Roman" w:cs="Times New Roman"/>
          <w:sz w:val="24"/>
          <w:szCs w:val="24"/>
        </w:rPr>
        <w:t>ini :</w:t>
      </w:r>
      <w:proofErr w:type="gramEnd"/>
    </w:p>
    <w:p w14:paraId="289141A5" w14:textId="77777777" w:rsidR="005F34F8" w:rsidRPr="005F34F8" w:rsidRDefault="005F34F8" w:rsidP="005F34F8">
      <w:pPr>
        <w:spacing w:line="240" w:lineRule="auto"/>
        <w:jc w:val="both"/>
        <w:rPr>
          <w:rFonts w:ascii="Times New Roman" w:hAnsi="Times New Roman" w:cs="Times New Roman"/>
          <w:sz w:val="24"/>
          <w:szCs w:val="24"/>
        </w:rPr>
      </w:pPr>
      <w:r w:rsidRPr="005F34F8">
        <w:rPr>
          <w:rFonts w:ascii="Times New Roman" w:hAnsi="Times New Roman" w:cs="Times New Roman"/>
          <w:sz w:val="24"/>
          <w:szCs w:val="24"/>
        </w:rPr>
        <w:t>Nama</w:t>
      </w:r>
      <w:r w:rsidRPr="005F34F8">
        <w:rPr>
          <w:rFonts w:ascii="Times New Roman" w:hAnsi="Times New Roman" w:cs="Times New Roman"/>
          <w:sz w:val="24"/>
          <w:szCs w:val="24"/>
        </w:rPr>
        <w:tab/>
      </w:r>
      <w:r w:rsidRPr="005F34F8">
        <w:rPr>
          <w:rFonts w:ascii="Times New Roman" w:hAnsi="Times New Roman" w:cs="Times New Roman"/>
          <w:sz w:val="24"/>
          <w:szCs w:val="24"/>
        </w:rPr>
        <w:tab/>
        <w:t>: ...................................................................................................................……</w:t>
      </w:r>
      <w:proofErr w:type="gramStart"/>
      <w:r w:rsidRPr="005F34F8">
        <w:rPr>
          <w:rFonts w:ascii="Times New Roman" w:hAnsi="Times New Roman" w:cs="Times New Roman"/>
          <w:sz w:val="24"/>
          <w:szCs w:val="24"/>
        </w:rPr>
        <w:t>…..</w:t>
      </w:r>
      <w:proofErr w:type="gramEnd"/>
    </w:p>
    <w:p w14:paraId="67900E03" w14:textId="3A5E5D79" w:rsidR="005F34F8" w:rsidRPr="005F34F8" w:rsidRDefault="005F34F8" w:rsidP="005F34F8">
      <w:pPr>
        <w:spacing w:line="240" w:lineRule="auto"/>
        <w:jc w:val="both"/>
        <w:rPr>
          <w:rFonts w:ascii="Times New Roman" w:hAnsi="Times New Roman" w:cs="Times New Roman"/>
          <w:sz w:val="24"/>
          <w:szCs w:val="24"/>
        </w:rPr>
      </w:pPr>
      <w:proofErr w:type="gramStart"/>
      <w:r w:rsidRPr="005F34F8">
        <w:rPr>
          <w:rFonts w:ascii="Times New Roman" w:hAnsi="Times New Roman" w:cs="Times New Roman"/>
          <w:sz w:val="24"/>
          <w:szCs w:val="24"/>
        </w:rPr>
        <w:t xml:space="preserve">NISN  </w:t>
      </w:r>
      <w:r w:rsidRPr="005F34F8">
        <w:rPr>
          <w:rFonts w:ascii="Times New Roman" w:hAnsi="Times New Roman" w:cs="Times New Roman"/>
          <w:sz w:val="24"/>
          <w:szCs w:val="24"/>
        </w:rPr>
        <w:tab/>
      </w:r>
      <w:proofErr w:type="gramEnd"/>
      <w:r w:rsidRPr="005F34F8">
        <w:rPr>
          <w:rFonts w:ascii="Times New Roman" w:hAnsi="Times New Roman" w:cs="Times New Roman"/>
          <w:sz w:val="24"/>
          <w:szCs w:val="24"/>
        </w:rPr>
        <w:tab/>
        <w:t>: ...................................................................................................................……</w:t>
      </w:r>
      <w:proofErr w:type="gramStart"/>
      <w:r w:rsidRPr="005F34F8">
        <w:rPr>
          <w:rFonts w:ascii="Times New Roman" w:hAnsi="Times New Roman" w:cs="Times New Roman"/>
          <w:sz w:val="24"/>
          <w:szCs w:val="24"/>
        </w:rPr>
        <w:t>…..</w:t>
      </w:r>
      <w:proofErr w:type="gramEnd"/>
    </w:p>
    <w:p w14:paraId="1C7684B9" w14:textId="77777777" w:rsidR="005F34F8" w:rsidRPr="005F34F8" w:rsidRDefault="005F34F8" w:rsidP="005F34F8">
      <w:pPr>
        <w:spacing w:line="240" w:lineRule="auto"/>
        <w:jc w:val="both"/>
        <w:rPr>
          <w:rFonts w:ascii="Times New Roman" w:hAnsi="Times New Roman" w:cs="Times New Roman"/>
          <w:sz w:val="24"/>
          <w:szCs w:val="24"/>
        </w:rPr>
      </w:pPr>
      <w:r w:rsidRPr="005F34F8">
        <w:rPr>
          <w:rFonts w:ascii="Times New Roman" w:hAnsi="Times New Roman" w:cs="Times New Roman"/>
          <w:sz w:val="24"/>
          <w:szCs w:val="24"/>
        </w:rPr>
        <w:t xml:space="preserve">Alamat            </w:t>
      </w:r>
      <w:proofErr w:type="gramStart"/>
      <w:r w:rsidRPr="005F34F8">
        <w:rPr>
          <w:rFonts w:ascii="Times New Roman" w:hAnsi="Times New Roman" w:cs="Times New Roman"/>
          <w:sz w:val="24"/>
          <w:szCs w:val="24"/>
        </w:rPr>
        <w:t xml:space="preserve">  :</w:t>
      </w:r>
      <w:proofErr w:type="gramEnd"/>
      <w:r w:rsidRPr="005F34F8">
        <w:rPr>
          <w:rFonts w:ascii="Times New Roman" w:hAnsi="Times New Roman" w:cs="Times New Roman"/>
          <w:sz w:val="24"/>
          <w:szCs w:val="24"/>
        </w:rPr>
        <w:t xml:space="preserve"> </w:t>
      </w:r>
      <w:proofErr w:type="gramStart"/>
      <w:r w:rsidRPr="005F34F8">
        <w:rPr>
          <w:rFonts w:ascii="Times New Roman" w:hAnsi="Times New Roman" w:cs="Times New Roman"/>
          <w:sz w:val="24"/>
          <w:szCs w:val="24"/>
        </w:rPr>
        <w:t>Jalan :</w:t>
      </w:r>
      <w:proofErr w:type="gramEnd"/>
      <w:r w:rsidRPr="005F34F8">
        <w:rPr>
          <w:rFonts w:ascii="Times New Roman" w:hAnsi="Times New Roman" w:cs="Times New Roman"/>
          <w:sz w:val="24"/>
          <w:szCs w:val="24"/>
        </w:rPr>
        <w:t xml:space="preserve"> ...................................................................................................................</w:t>
      </w:r>
    </w:p>
    <w:p w14:paraId="01E2C882" w14:textId="1095E7BE" w:rsidR="005F34F8" w:rsidRPr="005F34F8" w:rsidRDefault="005F34F8" w:rsidP="005F34F8">
      <w:pPr>
        <w:spacing w:line="240" w:lineRule="auto"/>
        <w:ind w:left="720" w:firstLine="720"/>
        <w:rPr>
          <w:rFonts w:ascii="Times New Roman" w:hAnsi="Times New Roman" w:cs="Times New Roman"/>
          <w:sz w:val="24"/>
          <w:szCs w:val="24"/>
        </w:rPr>
      </w:pPr>
      <w:r w:rsidRPr="005F34F8">
        <w:rPr>
          <w:rFonts w:ascii="Times New Roman" w:hAnsi="Times New Roman" w:cs="Times New Roman"/>
          <w:sz w:val="24"/>
          <w:szCs w:val="24"/>
        </w:rPr>
        <w:t xml:space="preserve">RT ... RW ..., </w:t>
      </w:r>
      <w:proofErr w:type="spellStart"/>
      <w:r w:rsidRPr="005F34F8">
        <w:rPr>
          <w:rFonts w:ascii="Times New Roman" w:hAnsi="Times New Roman" w:cs="Times New Roman"/>
          <w:sz w:val="24"/>
          <w:szCs w:val="24"/>
        </w:rPr>
        <w:t>Kelurahan</w:t>
      </w:r>
      <w:proofErr w:type="spellEnd"/>
      <w:r w:rsidRPr="005F34F8">
        <w:rPr>
          <w:rFonts w:ascii="Times New Roman" w:hAnsi="Times New Roman" w:cs="Times New Roman"/>
          <w:sz w:val="24"/>
          <w:szCs w:val="24"/>
        </w:rPr>
        <w:t>/</w:t>
      </w:r>
      <w:proofErr w:type="gramStart"/>
      <w:r w:rsidRPr="005F34F8">
        <w:rPr>
          <w:rFonts w:ascii="Times New Roman" w:hAnsi="Times New Roman" w:cs="Times New Roman"/>
          <w:sz w:val="24"/>
          <w:szCs w:val="24"/>
        </w:rPr>
        <w:t>Desa :</w:t>
      </w:r>
      <w:proofErr w:type="gramEnd"/>
      <w:r w:rsidRPr="005F34F8">
        <w:rPr>
          <w:rFonts w:ascii="Times New Roman" w:hAnsi="Times New Roman" w:cs="Times New Roman"/>
          <w:sz w:val="24"/>
          <w:szCs w:val="24"/>
        </w:rPr>
        <w:t xml:space="preserve"> ................................................................................</w:t>
      </w:r>
    </w:p>
    <w:p w14:paraId="51707C6E" w14:textId="1F00850F" w:rsidR="005F34F8" w:rsidRPr="005F34F8" w:rsidRDefault="005F34F8" w:rsidP="005F34F8">
      <w:pPr>
        <w:spacing w:line="240" w:lineRule="auto"/>
        <w:ind w:left="720" w:firstLine="720"/>
        <w:jc w:val="both"/>
        <w:rPr>
          <w:rFonts w:ascii="Times New Roman" w:hAnsi="Times New Roman" w:cs="Times New Roman"/>
          <w:sz w:val="24"/>
          <w:szCs w:val="24"/>
        </w:rPr>
      </w:pPr>
      <w:proofErr w:type="spellStart"/>
      <w:r w:rsidRPr="005F34F8">
        <w:rPr>
          <w:rFonts w:ascii="Times New Roman" w:hAnsi="Times New Roman" w:cs="Times New Roman"/>
          <w:sz w:val="24"/>
          <w:szCs w:val="24"/>
        </w:rPr>
        <w:t>Kecamatan</w:t>
      </w:r>
      <w:proofErr w:type="spellEnd"/>
      <w:r w:rsidRPr="005F34F8">
        <w:rPr>
          <w:rFonts w:ascii="Times New Roman" w:hAnsi="Times New Roman" w:cs="Times New Roman"/>
          <w:sz w:val="24"/>
          <w:szCs w:val="24"/>
        </w:rPr>
        <w:t xml:space="preserve"> .............................................. </w:t>
      </w:r>
      <w:proofErr w:type="spellStart"/>
      <w:r w:rsidRPr="005F34F8">
        <w:rPr>
          <w:rFonts w:ascii="Times New Roman" w:hAnsi="Times New Roman" w:cs="Times New Roman"/>
          <w:sz w:val="24"/>
          <w:szCs w:val="24"/>
        </w:rPr>
        <w:t>Kab</w:t>
      </w:r>
      <w:proofErr w:type="spellEnd"/>
      <w:r w:rsidRPr="005F34F8">
        <w:rPr>
          <w:rFonts w:ascii="Times New Roman" w:hAnsi="Times New Roman" w:cs="Times New Roman"/>
          <w:sz w:val="24"/>
          <w:szCs w:val="24"/>
        </w:rPr>
        <w:t>/Kota ................................................</w:t>
      </w:r>
    </w:p>
    <w:p w14:paraId="1A1C72ED" w14:textId="77777777" w:rsidR="007678D5" w:rsidRPr="005F34F8" w:rsidRDefault="007678D5" w:rsidP="005F34F8">
      <w:pPr>
        <w:spacing w:after="240" w:line="240" w:lineRule="auto"/>
        <w:rPr>
          <w:rFonts w:ascii="Times New Roman" w:hAnsi="Times New Roman" w:cs="Times New Roman"/>
          <w:sz w:val="24"/>
          <w:szCs w:val="24"/>
        </w:rPr>
      </w:pPr>
    </w:p>
    <w:p w14:paraId="5071B43B" w14:textId="77777777" w:rsidR="007678D5" w:rsidRPr="005F34F8" w:rsidRDefault="00000000" w:rsidP="005F34F8">
      <w:pPr>
        <w:spacing w:after="240" w:line="240" w:lineRule="auto"/>
        <w:rPr>
          <w:rFonts w:ascii="Times New Roman" w:hAnsi="Times New Roman" w:cs="Times New Roman"/>
          <w:sz w:val="24"/>
          <w:szCs w:val="24"/>
        </w:rPr>
      </w:pPr>
      <w:r w:rsidRPr="005F34F8">
        <w:rPr>
          <w:rFonts w:ascii="Times New Roman" w:hAnsi="Times New Roman" w:cs="Times New Roman"/>
          <w:sz w:val="24"/>
          <w:szCs w:val="24"/>
        </w:rPr>
        <w:t xml:space="preserve">Dengan ini menyatakan </w:t>
      </w:r>
      <w:proofErr w:type="gramStart"/>
      <w:r w:rsidRPr="005F34F8">
        <w:rPr>
          <w:rFonts w:ascii="Times New Roman" w:hAnsi="Times New Roman" w:cs="Times New Roman"/>
          <w:sz w:val="24"/>
          <w:szCs w:val="24"/>
        </w:rPr>
        <w:t>bahwa :</w:t>
      </w:r>
      <w:proofErr w:type="gramEnd"/>
      <w:r w:rsidRPr="005F34F8">
        <w:rPr>
          <w:rFonts w:ascii="Times New Roman" w:hAnsi="Times New Roman" w:cs="Times New Roman"/>
          <w:sz w:val="24"/>
          <w:szCs w:val="24"/>
        </w:rPr>
        <w:br/>
        <w:t xml:space="preserve">Saya dalam kondisi sehat untuk pemenuhan aspek kesehatan yang dipersyaratkan dalam SPMB SMK Negeri pada pilihan program </w:t>
      </w:r>
      <w:proofErr w:type="gramStart"/>
      <w:r w:rsidRPr="005F34F8">
        <w:rPr>
          <w:rFonts w:ascii="Times New Roman" w:hAnsi="Times New Roman" w:cs="Times New Roman"/>
          <w:sz w:val="24"/>
          <w:szCs w:val="24"/>
        </w:rPr>
        <w:t>keahlian )</w:t>
      </w:r>
      <w:proofErr w:type="gramEnd"/>
    </w:p>
    <w:p w14:paraId="351C15DF" w14:textId="77777777" w:rsidR="007678D5" w:rsidRPr="005F34F8" w:rsidRDefault="00000000" w:rsidP="005F34F8">
      <w:pPr>
        <w:spacing w:after="720" w:line="240" w:lineRule="auto"/>
        <w:rPr>
          <w:rFonts w:ascii="Times New Roman" w:hAnsi="Times New Roman" w:cs="Times New Roman"/>
          <w:sz w:val="24"/>
          <w:szCs w:val="24"/>
        </w:rPr>
      </w:pPr>
      <w:r w:rsidRPr="005F34F8">
        <w:rPr>
          <w:rFonts w:ascii="Times New Roman" w:hAnsi="Times New Roman" w:cs="Times New Roman"/>
          <w:sz w:val="24"/>
          <w:szCs w:val="24"/>
        </w:rPr>
        <w:t>Demikian Surat Pernyataan ini kami buat dengan sesungguhnya dan penuh tanggungjawab, dan apabila dikemudian hari diperoleh kesimpulan bahwa Surat Pernyataan ini tidak benar, maka saya siap menerima sanksi dibatalkan sebagai peserta SPMB meskipun saya dinyatakan diterima dalam seleksi SPMB Tahun Ajaran 2026/2027.</w:t>
      </w:r>
    </w:p>
    <w:p w14:paraId="117FEF12" w14:textId="2E95A7F4" w:rsidR="007678D5" w:rsidRPr="005F34F8" w:rsidRDefault="00000000" w:rsidP="005F34F8">
      <w:pPr>
        <w:spacing w:after="360" w:line="240" w:lineRule="auto"/>
        <w:jc w:val="right"/>
        <w:rPr>
          <w:rFonts w:ascii="Times New Roman" w:hAnsi="Times New Roman" w:cs="Times New Roman"/>
          <w:sz w:val="24"/>
          <w:szCs w:val="24"/>
        </w:rPr>
      </w:pPr>
      <w:r w:rsidRPr="005F34F8">
        <w:rPr>
          <w:rFonts w:ascii="Times New Roman" w:hAnsi="Times New Roman" w:cs="Times New Roman"/>
          <w:sz w:val="24"/>
          <w:szCs w:val="24"/>
        </w:rPr>
        <w:t xml:space="preserve">                                                                                                </w:t>
      </w:r>
      <w:r w:rsidR="009B690E">
        <w:rPr>
          <w:rFonts w:ascii="Times New Roman" w:hAnsi="Times New Roman" w:cs="Times New Roman"/>
          <w:sz w:val="24"/>
          <w:szCs w:val="24"/>
        </w:rPr>
        <w:t>………………</w:t>
      </w:r>
      <w:proofErr w:type="gramStart"/>
      <w:r w:rsidR="009B690E">
        <w:rPr>
          <w:rFonts w:ascii="Times New Roman" w:hAnsi="Times New Roman" w:cs="Times New Roman"/>
          <w:sz w:val="24"/>
          <w:szCs w:val="24"/>
        </w:rPr>
        <w:t>….  ,</w:t>
      </w:r>
      <w:proofErr w:type="gramEnd"/>
      <w:r w:rsidR="009B690E">
        <w:rPr>
          <w:rFonts w:ascii="Times New Roman" w:hAnsi="Times New Roman" w:cs="Times New Roman"/>
          <w:sz w:val="24"/>
          <w:szCs w:val="24"/>
        </w:rPr>
        <w:t xml:space="preserve"> …… </w:t>
      </w:r>
      <w:r w:rsidRPr="005F34F8">
        <w:rPr>
          <w:rFonts w:ascii="Times New Roman" w:hAnsi="Times New Roman" w:cs="Times New Roman"/>
          <w:sz w:val="24"/>
          <w:szCs w:val="24"/>
        </w:rPr>
        <w:t>Juni 2026</w:t>
      </w:r>
    </w:p>
    <w:tbl>
      <w:tblPr>
        <w:tblW w:w="0" w:type="auto"/>
        <w:tblLayout w:type="fixed"/>
        <w:tblLook w:val="04A0" w:firstRow="1" w:lastRow="0" w:firstColumn="1" w:lastColumn="0" w:noHBand="0" w:noVBand="1"/>
      </w:tblPr>
      <w:tblGrid>
        <w:gridCol w:w="4680"/>
        <w:gridCol w:w="4680"/>
      </w:tblGrid>
      <w:tr w:rsidR="007678D5" w:rsidRPr="005F34F8" w14:paraId="599791CC" w14:textId="77777777">
        <w:tc>
          <w:tcPr>
            <w:tcW w:w="4680" w:type="dxa"/>
          </w:tcPr>
          <w:p w14:paraId="74033DF5" w14:textId="77777777" w:rsidR="007678D5" w:rsidRPr="005F34F8" w:rsidRDefault="00000000" w:rsidP="005F34F8">
            <w:pPr>
              <w:spacing w:after="1200" w:line="240" w:lineRule="auto"/>
              <w:jc w:val="center"/>
              <w:rPr>
                <w:rFonts w:ascii="Times New Roman" w:hAnsi="Times New Roman" w:cs="Times New Roman"/>
                <w:sz w:val="24"/>
                <w:szCs w:val="24"/>
              </w:rPr>
            </w:pPr>
            <w:r w:rsidRPr="005F34F8">
              <w:rPr>
                <w:rFonts w:ascii="Times New Roman" w:hAnsi="Times New Roman" w:cs="Times New Roman"/>
                <w:sz w:val="24"/>
                <w:szCs w:val="24"/>
              </w:rPr>
              <w:t>Mengetahui</w:t>
            </w:r>
            <w:r w:rsidRPr="005F34F8">
              <w:rPr>
                <w:rFonts w:ascii="Times New Roman" w:hAnsi="Times New Roman" w:cs="Times New Roman"/>
                <w:sz w:val="24"/>
                <w:szCs w:val="24"/>
              </w:rPr>
              <w:br/>
              <w:t>Orangtua/Wali</w:t>
            </w:r>
          </w:p>
        </w:tc>
        <w:tc>
          <w:tcPr>
            <w:tcW w:w="4680" w:type="dxa"/>
          </w:tcPr>
          <w:p w14:paraId="3B6CD797" w14:textId="78F9141B" w:rsidR="007678D5" w:rsidRPr="005F34F8" w:rsidRDefault="00000000" w:rsidP="005F34F8">
            <w:pPr>
              <w:spacing w:after="1200" w:line="240" w:lineRule="auto"/>
              <w:jc w:val="center"/>
              <w:rPr>
                <w:rFonts w:ascii="Times New Roman" w:hAnsi="Times New Roman" w:cs="Times New Roman"/>
                <w:sz w:val="24"/>
                <w:szCs w:val="24"/>
              </w:rPr>
            </w:pPr>
            <w:r w:rsidRPr="005F34F8">
              <w:rPr>
                <w:rFonts w:ascii="Times New Roman" w:hAnsi="Times New Roman" w:cs="Times New Roman"/>
                <w:sz w:val="24"/>
                <w:szCs w:val="24"/>
              </w:rPr>
              <w:br/>
              <w:t xml:space="preserve">Yang </w:t>
            </w:r>
            <w:proofErr w:type="spellStart"/>
            <w:r w:rsidRPr="005F34F8">
              <w:rPr>
                <w:rFonts w:ascii="Times New Roman" w:hAnsi="Times New Roman" w:cs="Times New Roman"/>
                <w:sz w:val="24"/>
                <w:szCs w:val="24"/>
              </w:rPr>
              <w:t>membuat</w:t>
            </w:r>
            <w:proofErr w:type="spellEnd"/>
            <w:r w:rsidRPr="005F34F8">
              <w:rPr>
                <w:rFonts w:ascii="Times New Roman" w:hAnsi="Times New Roman" w:cs="Times New Roman"/>
                <w:sz w:val="24"/>
                <w:szCs w:val="24"/>
              </w:rPr>
              <w:t>,</w:t>
            </w:r>
          </w:p>
        </w:tc>
      </w:tr>
      <w:tr w:rsidR="007678D5" w:rsidRPr="005F34F8" w14:paraId="114BED89" w14:textId="77777777">
        <w:tc>
          <w:tcPr>
            <w:tcW w:w="4680" w:type="dxa"/>
          </w:tcPr>
          <w:p w14:paraId="26C12610" w14:textId="77777777" w:rsidR="007678D5" w:rsidRPr="005F34F8" w:rsidRDefault="00000000" w:rsidP="005F34F8">
            <w:pPr>
              <w:spacing w:line="240" w:lineRule="auto"/>
              <w:jc w:val="center"/>
              <w:rPr>
                <w:rFonts w:ascii="Times New Roman" w:hAnsi="Times New Roman" w:cs="Times New Roman"/>
                <w:sz w:val="24"/>
                <w:szCs w:val="24"/>
              </w:rPr>
            </w:pPr>
            <w:r w:rsidRPr="005F34F8">
              <w:rPr>
                <w:rFonts w:ascii="Times New Roman" w:hAnsi="Times New Roman" w:cs="Times New Roman"/>
                <w:sz w:val="24"/>
                <w:szCs w:val="24"/>
              </w:rPr>
              <w:t>( ___________________ )</w:t>
            </w:r>
          </w:p>
        </w:tc>
        <w:tc>
          <w:tcPr>
            <w:tcW w:w="4680" w:type="dxa"/>
          </w:tcPr>
          <w:p w14:paraId="5ADDFD51" w14:textId="77777777" w:rsidR="007678D5" w:rsidRPr="005F34F8" w:rsidRDefault="00000000" w:rsidP="005F34F8">
            <w:pPr>
              <w:spacing w:line="240" w:lineRule="auto"/>
              <w:jc w:val="center"/>
              <w:rPr>
                <w:rFonts w:ascii="Times New Roman" w:hAnsi="Times New Roman" w:cs="Times New Roman"/>
                <w:sz w:val="24"/>
                <w:szCs w:val="24"/>
              </w:rPr>
            </w:pPr>
            <w:r w:rsidRPr="005F34F8">
              <w:rPr>
                <w:rFonts w:ascii="Times New Roman" w:hAnsi="Times New Roman" w:cs="Times New Roman"/>
                <w:sz w:val="24"/>
                <w:szCs w:val="24"/>
              </w:rPr>
              <w:t>( ___________________ )</w:t>
            </w:r>
          </w:p>
        </w:tc>
      </w:tr>
    </w:tbl>
    <w:p w14:paraId="28E463D5" w14:textId="77777777" w:rsidR="007678D5" w:rsidRPr="005F34F8" w:rsidRDefault="007678D5" w:rsidP="005F34F8">
      <w:pPr>
        <w:spacing w:after="960" w:line="240" w:lineRule="auto"/>
        <w:rPr>
          <w:rFonts w:ascii="Times New Roman" w:hAnsi="Times New Roman" w:cs="Times New Roman"/>
          <w:sz w:val="24"/>
          <w:szCs w:val="24"/>
        </w:rPr>
      </w:pPr>
    </w:p>
    <w:p w14:paraId="5CD6ABA8" w14:textId="77777777" w:rsidR="007678D5" w:rsidRPr="005F34F8" w:rsidRDefault="00000000" w:rsidP="005F34F8">
      <w:pPr>
        <w:spacing w:after="40" w:line="240" w:lineRule="auto"/>
        <w:rPr>
          <w:rFonts w:ascii="Times New Roman" w:hAnsi="Times New Roman" w:cs="Times New Roman"/>
          <w:sz w:val="24"/>
          <w:szCs w:val="24"/>
        </w:rPr>
      </w:pPr>
      <w:r w:rsidRPr="005F34F8">
        <w:rPr>
          <w:rFonts w:ascii="Times New Roman" w:hAnsi="Times New Roman" w:cs="Times New Roman"/>
          <w:i/>
          <w:sz w:val="24"/>
          <w:szCs w:val="24"/>
        </w:rPr>
        <w:t>*)    pilih yang sesuai</w:t>
      </w:r>
    </w:p>
    <w:p w14:paraId="32843E99" w14:textId="77777777" w:rsidR="007678D5" w:rsidRPr="005F34F8" w:rsidRDefault="00000000" w:rsidP="005F34F8">
      <w:pPr>
        <w:spacing w:after="40" w:line="240" w:lineRule="auto"/>
        <w:rPr>
          <w:rFonts w:ascii="Times New Roman" w:hAnsi="Times New Roman" w:cs="Times New Roman"/>
          <w:sz w:val="24"/>
          <w:szCs w:val="24"/>
        </w:rPr>
      </w:pPr>
      <w:r w:rsidRPr="005F34F8">
        <w:rPr>
          <w:rFonts w:ascii="Times New Roman" w:hAnsi="Times New Roman" w:cs="Times New Roman"/>
          <w:i/>
          <w:sz w:val="24"/>
          <w:szCs w:val="24"/>
        </w:rPr>
        <w:t>*)    Surat pernyataan dapat diketik atau ditulis tangan pada kertas</w:t>
      </w:r>
      <w:r w:rsidRPr="005F34F8">
        <w:rPr>
          <w:rFonts w:ascii="Times New Roman" w:hAnsi="Times New Roman" w:cs="Times New Roman"/>
          <w:i/>
          <w:sz w:val="24"/>
          <w:szCs w:val="24"/>
        </w:rPr>
        <w:br/>
        <w:t xml:space="preserve">       polos/bergaris</w:t>
      </w:r>
    </w:p>
    <w:p w14:paraId="52B16BE2" w14:textId="40DA519A" w:rsidR="007678D5" w:rsidRPr="005F34F8" w:rsidRDefault="00000000" w:rsidP="009B690E">
      <w:pPr>
        <w:spacing w:after="40" w:line="240" w:lineRule="auto"/>
        <w:rPr>
          <w:rFonts w:ascii="Times New Roman" w:hAnsi="Times New Roman" w:cs="Times New Roman"/>
          <w:sz w:val="24"/>
          <w:szCs w:val="24"/>
        </w:rPr>
      </w:pPr>
      <w:r w:rsidRPr="005F34F8">
        <w:rPr>
          <w:rFonts w:ascii="Times New Roman" w:hAnsi="Times New Roman" w:cs="Times New Roman"/>
          <w:i/>
          <w:sz w:val="24"/>
          <w:szCs w:val="24"/>
        </w:rPr>
        <w:t>**</w:t>
      </w:r>
      <w:proofErr w:type="gramStart"/>
      <w:r w:rsidRPr="005F34F8">
        <w:rPr>
          <w:rFonts w:ascii="Times New Roman" w:hAnsi="Times New Roman" w:cs="Times New Roman"/>
          <w:i/>
          <w:sz w:val="24"/>
          <w:szCs w:val="24"/>
        </w:rPr>
        <w:t>)  Khusus</w:t>
      </w:r>
      <w:proofErr w:type="gramEnd"/>
      <w:r w:rsidRPr="005F34F8">
        <w:rPr>
          <w:rFonts w:ascii="Times New Roman" w:hAnsi="Times New Roman" w:cs="Times New Roman"/>
          <w:i/>
          <w:sz w:val="24"/>
          <w:szCs w:val="24"/>
        </w:rPr>
        <w:t xml:space="preserve"> Calon Murid SMK Negeri</w:t>
      </w:r>
    </w:p>
    <w:sectPr w:rsidR="007678D5" w:rsidRPr="005F34F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618051">
    <w:abstractNumId w:val="8"/>
  </w:num>
  <w:num w:numId="2" w16cid:durableId="1139146755">
    <w:abstractNumId w:val="6"/>
  </w:num>
  <w:num w:numId="3" w16cid:durableId="462508419">
    <w:abstractNumId w:val="5"/>
  </w:num>
  <w:num w:numId="4" w16cid:durableId="1676303870">
    <w:abstractNumId w:val="4"/>
  </w:num>
  <w:num w:numId="5" w16cid:durableId="227617603">
    <w:abstractNumId w:val="7"/>
  </w:num>
  <w:num w:numId="6" w16cid:durableId="23018396">
    <w:abstractNumId w:val="3"/>
  </w:num>
  <w:num w:numId="7" w16cid:durableId="1494879804">
    <w:abstractNumId w:val="2"/>
  </w:num>
  <w:num w:numId="8" w16cid:durableId="451826652">
    <w:abstractNumId w:val="1"/>
  </w:num>
  <w:num w:numId="9" w16cid:durableId="128807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001F"/>
    <w:rsid w:val="00326F90"/>
    <w:rsid w:val="005F34F8"/>
    <w:rsid w:val="007364D2"/>
    <w:rsid w:val="007678D5"/>
    <w:rsid w:val="009B690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7DDE"/>
  <w14:defaultImageDpi w14:val="300"/>
  <w15:docId w15:val="{86D1B1CC-ABBE-4C23-9542-22F3217B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2026-05-18T06:28:00Z</dcterms:modified>
  <cp:category/>
</cp:coreProperties>
</file>